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6077" w14:textId="50D4A9FF" w:rsidR="00E16E99" w:rsidRDefault="004B3BE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8A7DDF" wp14:editId="4EA821CF">
                <wp:simplePos x="0" y="0"/>
                <wp:positionH relativeFrom="margin">
                  <wp:posOffset>0</wp:posOffset>
                </wp:positionH>
                <wp:positionV relativeFrom="paragraph">
                  <wp:posOffset>-220980</wp:posOffset>
                </wp:positionV>
                <wp:extent cx="5478780" cy="1348740"/>
                <wp:effectExtent l="0" t="0" r="7620" b="3810"/>
                <wp:wrapNone/>
                <wp:docPr id="62288204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1348740"/>
                        </a:xfrm>
                        <a:prstGeom prst="roundRect">
                          <a:avLst/>
                        </a:prstGeom>
                        <a:solidFill>
                          <a:srgbClr val="0065B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84CC7" id="Rectangle: Rounded Corners 4" o:spid="_x0000_s1026" style="position:absolute;margin-left:0;margin-top:-17.4pt;width:431.4pt;height:106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" fillcolor="#0065b1" stroked="f">
                <w10:wrap anchorx="margin"/>
              </v:roundrect>
            </w:pict>
          </mc:Fallback>
        </mc:AlternateContent>
      </w:r>
      <w:r w:rsidR="00041C2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6A809B" wp14:editId="4FB2A9F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73380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7FDD3" w14:textId="77777777" w:rsidR="00041C23" w:rsidRPr="004B3BE0" w:rsidRDefault="00041C23" w:rsidP="00041C23">
                            <w:pPr>
                              <w:jc w:val="center"/>
                              <w:rPr>
                                <w:rFonts w:ascii="Asap" w:hAnsi="Asap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B3BE0">
                              <w:rPr>
                                <w:rFonts w:ascii="Asap" w:hAnsi="Asap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ABSTRACT SUBMISSION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6A80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94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" filled="f" stroked="f">
                <v:textbox style="mso-fit-shape-to-text:t">
                  <w:txbxContent>
                    <w:p w14:paraId="7E87FDD3" w14:textId="77777777" w:rsidR="00041C23" w:rsidRPr="004B3BE0" w:rsidRDefault="00041C23" w:rsidP="00041C23">
                      <w:pPr>
                        <w:jc w:val="center"/>
                        <w:rPr>
                          <w:rFonts w:ascii="Asap" w:hAnsi="Asap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B3BE0">
                        <w:rPr>
                          <w:rFonts w:ascii="Asap" w:hAnsi="Asap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ABSTRACT SUBMISSION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241009" w14:textId="6C66A281" w:rsidR="00041C23" w:rsidRDefault="00041C23"/>
    <w:p w14:paraId="696ECCF5" w14:textId="3C44EE5F" w:rsidR="009A0C75" w:rsidRPr="004B3BE0" w:rsidRDefault="00000000" w:rsidP="00041C23">
      <w:pPr>
        <w:jc w:val="center"/>
        <w:rPr>
          <w:rFonts w:ascii="Asap" w:hAnsi="Asap"/>
          <w:color w:val="FFFFFF" w:themeColor="background1"/>
          <w:sz w:val="24"/>
          <w:szCs w:val="24"/>
        </w:rPr>
      </w:pPr>
      <w:r w:rsidRPr="004B3BE0">
        <w:rPr>
          <w:rFonts w:ascii="Asap" w:hAnsi="Asap"/>
          <w:color w:val="FFFFFF" w:themeColor="background1"/>
          <w:sz w:val="24"/>
          <w:szCs w:val="24"/>
        </w:rPr>
        <w:t xml:space="preserve">Congress Title: </w:t>
      </w:r>
      <w:r w:rsidR="006D6C6F" w:rsidRPr="004B3BE0">
        <w:rPr>
          <w:rFonts w:ascii="Asap" w:hAnsi="Asap"/>
          <w:color w:val="FFFFFF" w:themeColor="background1"/>
          <w:sz w:val="24"/>
          <w:szCs w:val="24"/>
        </w:rPr>
        <w:t>UEMS Congress 2026</w:t>
      </w:r>
      <w:r w:rsidR="00374BEC" w:rsidRPr="004B3BE0">
        <w:rPr>
          <w:rFonts w:ascii="Asap" w:hAnsi="Asap"/>
          <w:color w:val="FFFFFF" w:themeColor="background1"/>
          <w:sz w:val="24"/>
          <w:szCs w:val="24"/>
        </w:rPr>
        <w:t>, 27-30 May 2026, Leuven</w:t>
      </w:r>
    </w:p>
    <w:p w14:paraId="414CFD19" w14:textId="77777777" w:rsidR="00041C23" w:rsidRDefault="00041C23"/>
    <w:p w14:paraId="6785DAA6" w14:textId="081B45CF" w:rsidR="00805CF5" w:rsidRDefault="00805CF5"/>
    <w:p w14:paraId="55A3E78E" w14:textId="77777777" w:rsidR="00B939F3" w:rsidRDefault="00B939F3"/>
    <w:p w14:paraId="2BAFC547" w14:textId="03312CB4" w:rsidR="00805CF5" w:rsidRDefault="00041C23" w:rsidP="00B939F3">
      <w:pPr>
        <w:spacing w:line="480" w:lineRule="auto"/>
        <w:rPr>
          <w:rFonts w:ascii="Asap" w:hAnsi="Asap"/>
          <w:b/>
          <w:bCs/>
          <w:color w:val="0065B1"/>
          <w:sz w:val="28"/>
          <w:szCs w:val="28"/>
        </w:rPr>
      </w:pPr>
      <w:r w:rsidRPr="00041C23">
        <w:rPr>
          <w:rFonts w:ascii="Asap" w:hAnsi="Asap"/>
          <w:b/>
          <w:bCs/>
          <w:color w:val="0065B1"/>
          <w:sz w:val="28"/>
          <w:szCs w:val="28"/>
        </w:rPr>
        <w:t>1. Presenter Information</w:t>
      </w:r>
    </w:p>
    <w:p w14:paraId="240F0F4E" w14:textId="7B924A00" w:rsidR="00041C23" w:rsidRPr="00805CF5" w:rsidRDefault="00041C23" w:rsidP="00B939F3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Full Name: ________________________________________________</w:t>
      </w:r>
      <w:r w:rsidR="00805CF5">
        <w:rPr>
          <w:rFonts w:ascii="Asap" w:hAnsi="Asap"/>
        </w:rPr>
        <w:t>_______________</w:t>
      </w:r>
    </w:p>
    <w:p w14:paraId="2B1CBAAC" w14:textId="460B3862" w:rsidR="00041C23" w:rsidRPr="00805CF5" w:rsidRDefault="00041C23" w:rsidP="00B939F3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Email Address: _____________________________________________</w:t>
      </w:r>
      <w:r w:rsidR="00805CF5">
        <w:rPr>
          <w:rFonts w:ascii="Asap" w:hAnsi="Asap"/>
        </w:rPr>
        <w:t>_______________</w:t>
      </w:r>
    </w:p>
    <w:p w14:paraId="1CE734A0" w14:textId="4D0F11A2" w:rsidR="00041C23" w:rsidRPr="00805CF5" w:rsidRDefault="00041C23" w:rsidP="00B939F3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Phone Number: ____________________________________________</w:t>
      </w:r>
      <w:r w:rsidR="00805CF5">
        <w:rPr>
          <w:rFonts w:ascii="Asap" w:hAnsi="Asap"/>
        </w:rPr>
        <w:t>_______________</w:t>
      </w:r>
    </w:p>
    <w:p w14:paraId="0ED7C715" w14:textId="7005D3BF" w:rsidR="00805CF5" w:rsidRDefault="00041C23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Institution / Affiliation: ______________________________________</w:t>
      </w:r>
      <w:r w:rsidR="00805CF5">
        <w:rPr>
          <w:rFonts w:ascii="Asap" w:hAnsi="Asap"/>
        </w:rPr>
        <w:t>_______________</w:t>
      </w:r>
    </w:p>
    <w:p w14:paraId="5670642C" w14:textId="77777777" w:rsidR="00B939F3" w:rsidRDefault="00B939F3" w:rsidP="00805CF5">
      <w:pPr>
        <w:spacing w:line="480" w:lineRule="auto"/>
        <w:rPr>
          <w:rFonts w:ascii="Asap" w:hAnsi="Asap"/>
        </w:rPr>
      </w:pPr>
    </w:p>
    <w:p w14:paraId="40C144AB" w14:textId="35C2D15B" w:rsidR="00805CF5" w:rsidRDefault="00805CF5" w:rsidP="00B939F3">
      <w:pPr>
        <w:spacing w:line="480" w:lineRule="auto"/>
        <w:rPr>
          <w:rFonts w:ascii="Asap" w:hAnsi="Asap"/>
          <w:b/>
          <w:bCs/>
          <w:color w:val="0065B1"/>
          <w:sz w:val="28"/>
          <w:szCs w:val="28"/>
        </w:rPr>
      </w:pPr>
      <w:r>
        <w:rPr>
          <w:rFonts w:ascii="Asap" w:hAnsi="Asap"/>
          <w:b/>
          <w:bCs/>
          <w:color w:val="0065B1"/>
          <w:sz w:val="28"/>
          <w:szCs w:val="28"/>
        </w:rPr>
        <w:t>2</w:t>
      </w:r>
      <w:r w:rsidRPr="00041C23">
        <w:rPr>
          <w:rFonts w:ascii="Asap" w:hAnsi="Asap"/>
          <w:b/>
          <w:bCs/>
          <w:color w:val="0065B1"/>
          <w:sz w:val="28"/>
          <w:szCs w:val="28"/>
        </w:rPr>
        <w:t xml:space="preserve">. </w:t>
      </w:r>
      <w:r>
        <w:rPr>
          <w:rFonts w:ascii="Asap" w:hAnsi="Asap"/>
          <w:b/>
          <w:bCs/>
          <w:color w:val="0065B1"/>
          <w:sz w:val="28"/>
          <w:szCs w:val="28"/>
        </w:rPr>
        <w:t>Abstract Details</w:t>
      </w:r>
    </w:p>
    <w:p w14:paraId="51742305" w14:textId="64D3BF29" w:rsidR="00805CF5" w:rsidRPr="00805CF5" w:rsidRDefault="00805CF5" w:rsidP="00B117A8">
      <w:pPr>
        <w:spacing w:line="480" w:lineRule="auto"/>
        <w:rPr>
          <w:rFonts w:ascii="Asap" w:hAnsi="Asap"/>
        </w:rPr>
      </w:pPr>
      <w:r>
        <w:rPr>
          <w:rFonts w:ascii="Asap" w:hAnsi="Asap"/>
        </w:rPr>
        <w:t>Title of Abstract</w:t>
      </w:r>
      <w:r w:rsidRPr="00805CF5">
        <w:rPr>
          <w:rFonts w:ascii="Asap" w:hAnsi="Asap"/>
        </w:rPr>
        <w:t>: ________________________________________________</w:t>
      </w:r>
      <w:r>
        <w:rPr>
          <w:rFonts w:ascii="Asap" w:hAnsi="Asap"/>
        </w:rPr>
        <w:t>__________</w:t>
      </w:r>
    </w:p>
    <w:p w14:paraId="61276E59" w14:textId="2A597C09" w:rsidR="00805CF5" w:rsidRDefault="00805CF5" w:rsidP="00B117A8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Authors and Affiliations: (Please list all authors and their institutional affiliations</w:t>
      </w:r>
      <w:r>
        <w:rPr>
          <w:rFonts w:ascii="Asap" w:hAnsi="Asap"/>
        </w:rPr>
        <w:t>)</w:t>
      </w:r>
      <w:r w:rsidRPr="00805CF5">
        <w:rPr>
          <w:rFonts w:ascii="Asap" w:hAnsi="Asap"/>
        </w:rPr>
        <w:t>: _____________________________________________</w:t>
      </w:r>
      <w:r>
        <w:rPr>
          <w:rFonts w:ascii="Asap" w:hAnsi="Asap"/>
        </w:rPr>
        <w:t>___________________________</w:t>
      </w:r>
    </w:p>
    <w:p w14:paraId="4B8BC7C6" w14:textId="1A4FD582" w:rsidR="00805CF5" w:rsidRDefault="00B939F3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_____________________________________________</w:t>
      </w:r>
      <w:r>
        <w:rPr>
          <w:rFonts w:ascii="Asap" w:hAnsi="Asap"/>
        </w:rPr>
        <w:t>___________________________</w:t>
      </w:r>
    </w:p>
    <w:p w14:paraId="411D183E" w14:textId="77777777" w:rsidR="00B939F3" w:rsidRDefault="00B939F3" w:rsidP="00805CF5">
      <w:pPr>
        <w:spacing w:line="480" w:lineRule="auto"/>
        <w:rPr>
          <w:rFonts w:ascii="Asap" w:hAnsi="Asap"/>
        </w:rPr>
      </w:pPr>
    </w:p>
    <w:p w14:paraId="2B1ABCF1" w14:textId="77777777" w:rsidR="00B939F3" w:rsidRDefault="00B939F3" w:rsidP="00805CF5">
      <w:pPr>
        <w:spacing w:line="480" w:lineRule="auto"/>
        <w:rPr>
          <w:rFonts w:ascii="Asap" w:hAnsi="Asap"/>
        </w:rPr>
      </w:pPr>
    </w:p>
    <w:p w14:paraId="25F47861" w14:textId="498E269E" w:rsidR="00805CF5" w:rsidRPr="00805CF5" w:rsidRDefault="00805CF5" w:rsidP="00B939F3">
      <w:pPr>
        <w:pStyle w:val="Heading2"/>
        <w:spacing w:line="480" w:lineRule="auto"/>
        <w:rPr>
          <w:rFonts w:ascii="Asap" w:hAnsi="Asap"/>
          <w:color w:val="0065B1"/>
          <w:sz w:val="28"/>
          <w:szCs w:val="28"/>
        </w:rPr>
      </w:pPr>
      <w:r w:rsidRPr="00805CF5">
        <w:rPr>
          <w:rFonts w:ascii="Asap" w:hAnsi="Asap"/>
          <w:color w:val="0065B1"/>
          <w:sz w:val="28"/>
          <w:szCs w:val="28"/>
        </w:rPr>
        <w:lastRenderedPageBreak/>
        <w:t>3. Abstract Content</w:t>
      </w:r>
    </w:p>
    <w:p w14:paraId="2722122F" w14:textId="77777777" w:rsidR="00805CF5" w:rsidRPr="00805CF5" w:rsidRDefault="00805CF5" w:rsidP="00B939F3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Please structure your abstract using the following sections (maximum 250 words, excluding title, authors, and affiliations):</w:t>
      </w:r>
    </w:p>
    <w:p w14:paraId="61205E21" w14:textId="005567D2" w:rsidR="00805CF5" w:rsidRP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Background / Objectives:</w:t>
      </w:r>
      <w:r w:rsidRPr="00805CF5">
        <w:rPr>
          <w:rFonts w:ascii="Asap" w:hAnsi="Asap"/>
        </w:rPr>
        <w:br/>
        <w:t>____________________________________________________________</w:t>
      </w:r>
      <w:r>
        <w:rPr>
          <w:rFonts w:ascii="Asap" w:hAnsi="Asap"/>
        </w:rPr>
        <w:t>____________</w:t>
      </w:r>
      <w:r w:rsidRPr="00805CF5">
        <w:rPr>
          <w:rFonts w:ascii="Asap" w:hAnsi="Asap"/>
        </w:rPr>
        <w:br/>
        <w:t>____________________________________________________________</w:t>
      </w:r>
      <w:r>
        <w:rPr>
          <w:rFonts w:ascii="Asap" w:hAnsi="Asap"/>
        </w:rPr>
        <w:t>____________</w:t>
      </w:r>
    </w:p>
    <w:p w14:paraId="31C7F5A6" w14:textId="05F1CFDB" w:rsidR="00805CF5" w:rsidRP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Methods:</w:t>
      </w:r>
      <w:r w:rsidRPr="00805CF5">
        <w:rPr>
          <w:rFonts w:ascii="Asap" w:hAnsi="Asap"/>
        </w:rPr>
        <w:br/>
        <w:t>____________________________________________________________</w:t>
      </w:r>
      <w:r>
        <w:rPr>
          <w:rFonts w:ascii="Asap" w:hAnsi="Asap"/>
        </w:rPr>
        <w:t>____________</w:t>
      </w:r>
      <w:r w:rsidRPr="00805CF5">
        <w:rPr>
          <w:rFonts w:ascii="Asap" w:hAnsi="Asap"/>
        </w:rPr>
        <w:br/>
        <w:t>____________________________________________________________</w:t>
      </w:r>
      <w:r>
        <w:rPr>
          <w:rFonts w:ascii="Asap" w:hAnsi="Asap"/>
        </w:rPr>
        <w:t>____________</w:t>
      </w:r>
    </w:p>
    <w:p w14:paraId="5F27BD17" w14:textId="4805EA67" w:rsidR="00805CF5" w:rsidRP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Results:</w:t>
      </w:r>
      <w:r w:rsidRPr="00805CF5">
        <w:rPr>
          <w:rFonts w:ascii="Asap" w:hAnsi="Asap"/>
        </w:rPr>
        <w:br/>
        <w:t>____________________________________________________________</w:t>
      </w:r>
      <w:r>
        <w:rPr>
          <w:rFonts w:ascii="Asap" w:hAnsi="Asap"/>
        </w:rPr>
        <w:t>____________</w:t>
      </w:r>
      <w:r w:rsidRPr="00805CF5">
        <w:rPr>
          <w:rFonts w:ascii="Asap" w:hAnsi="Asap"/>
        </w:rPr>
        <w:br/>
        <w:t>____________________________________________________________</w:t>
      </w:r>
      <w:r>
        <w:rPr>
          <w:rFonts w:ascii="Asap" w:hAnsi="Asap"/>
        </w:rPr>
        <w:t>____________</w:t>
      </w:r>
    </w:p>
    <w:p w14:paraId="128E08C1" w14:textId="474DA5AE" w:rsidR="00805CF5" w:rsidRP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Conclusions:</w:t>
      </w:r>
      <w:r w:rsidRPr="00805CF5">
        <w:rPr>
          <w:rFonts w:ascii="Asap" w:hAnsi="Asap"/>
        </w:rPr>
        <w:br/>
        <w:t>____________________________________________________________</w:t>
      </w:r>
      <w:r>
        <w:rPr>
          <w:rFonts w:ascii="Asap" w:hAnsi="Asap"/>
        </w:rPr>
        <w:t>____________</w:t>
      </w:r>
      <w:r w:rsidRPr="00805CF5">
        <w:rPr>
          <w:rFonts w:ascii="Asap" w:hAnsi="Asap"/>
        </w:rPr>
        <w:br/>
        <w:t>____________________________________________________________</w:t>
      </w:r>
      <w:r>
        <w:rPr>
          <w:rFonts w:ascii="Asap" w:hAnsi="Asap"/>
        </w:rPr>
        <w:t>____________</w:t>
      </w:r>
    </w:p>
    <w:p w14:paraId="5A4ABA85" w14:textId="08D9DC2E" w:rsid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Word Count (max 250): _____________________</w:t>
      </w:r>
    </w:p>
    <w:p w14:paraId="413E83A7" w14:textId="77777777" w:rsidR="00805CF5" w:rsidRDefault="00805CF5" w:rsidP="00805CF5">
      <w:pPr>
        <w:spacing w:line="480" w:lineRule="auto"/>
        <w:rPr>
          <w:rFonts w:ascii="Asap" w:hAnsi="Asap"/>
        </w:rPr>
      </w:pPr>
    </w:p>
    <w:p w14:paraId="36DCF1A8" w14:textId="77777777" w:rsidR="00805CF5" w:rsidRDefault="00805CF5" w:rsidP="00805CF5">
      <w:pPr>
        <w:spacing w:line="480" w:lineRule="auto"/>
        <w:rPr>
          <w:rFonts w:ascii="Asap" w:hAnsi="Asap"/>
        </w:rPr>
      </w:pPr>
    </w:p>
    <w:p w14:paraId="1A7A0405" w14:textId="77777777" w:rsidR="00805CF5" w:rsidRDefault="00805CF5" w:rsidP="00805CF5">
      <w:pPr>
        <w:spacing w:line="480" w:lineRule="auto"/>
        <w:rPr>
          <w:rFonts w:ascii="Asap" w:hAnsi="Asap"/>
        </w:rPr>
      </w:pPr>
    </w:p>
    <w:p w14:paraId="47E80444" w14:textId="77777777" w:rsidR="00805CF5" w:rsidRDefault="00805CF5" w:rsidP="00805CF5">
      <w:pPr>
        <w:spacing w:line="480" w:lineRule="auto"/>
        <w:rPr>
          <w:rFonts w:ascii="Asap" w:hAnsi="Asap"/>
        </w:rPr>
      </w:pPr>
    </w:p>
    <w:p w14:paraId="6BA4B09B" w14:textId="77777777" w:rsidR="00241046" w:rsidRDefault="00241046" w:rsidP="00805CF5">
      <w:pPr>
        <w:spacing w:line="480" w:lineRule="auto"/>
        <w:rPr>
          <w:rFonts w:ascii="Asap" w:hAnsi="Asap"/>
        </w:rPr>
      </w:pPr>
    </w:p>
    <w:p w14:paraId="16DF3EA0" w14:textId="31C9CABC" w:rsidR="00805CF5" w:rsidRDefault="00805CF5" w:rsidP="00805CF5">
      <w:pPr>
        <w:pStyle w:val="Heading2"/>
        <w:spacing w:line="480" w:lineRule="auto"/>
        <w:rPr>
          <w:rFonts w:ascii="Asap" w:hAnsi="Asap"/>
          <w:color w:val="0065B1"/>
          <w:sz w:val="28"/>
          <w:szCs w:val="28"/>
        </w:rPr>
      </w:pPr>
      <w:r>
        <w:rPr>
          <w:rFonts w:ascii="Asap" w:hAnsi="Asap"/>
          <w:color w:val="0065B1"/>
          <w:sz w:val="28"/>
          <w:szCs w:val="28"/>
        </w:rPr>
        <w:t>4</w:t>
      </w:r>
      <w:r w:rsidRPr="00805CF5">
        <w:rPr>
          <w:rFonts w:ascii="Asap" w:hAnsi="Asap"/>
          <w:color w:val="0065B1"/>
          <w:sz w:val="28"/>
          <w:szCs w:val="28"/>
        </w:rPr>
        <w:t>. Abstract Content</w:t>
      </w:r>
    </w:p>
    <w:p w14:paraId="51D1D1FA" w14:textId="6CD3CF67" w:rsidR="00805CF5" w:rsidRP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Segoe UI Symbol" w:hAnsi="Segoe UI Symbol" w:cs="Segoe UI Symbol"/>
        </w:rPr>
        <w:t>☐</w:t>
      </w:r>
      <w:r w:rsidRPr="00805CF5">
        <w:rPr>
          <w:rFonts w:ascii="Asap" w:hAnsi="Asap"/>
        </w:rPr>
        <w:t xml:space="preserve"> Oral Presentation</w:t>
      </w:r>
    </w:p>
    <w:p w14:paraId="7ADA75E6" w14:textId="1ED502A9" w:rsidR="00805CF5" w:rsidRP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Segoe UI Symbol" w:hAnsi="Segoe UI Symbol" w:cs="Segoe UI Symbol"/>
        </w:rPr>
        <w:t>☐</w:t>
      </w:r>
      <w:r w:rsidRPr="00805CF5">
        <w:rPr>
          <w:rFonts w:ascii="Asap" w:hAnsi="Asap"/>
        </w:rPr>
        <w:t xml:space="preserve"> Workshop </w:t>
      </w:r>
    </w:p>
    <w:p w14:paraId="0AF7DD2F" w14:textId="5AF1B74A" w:rsidR="00805CF5" w:rsidRP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Segoe UI Symbol" w:hAnsi="Segoe UI Symbol" w:cs="Segoe UI Symbol"/>
        </w:rPr>
        <w:t>☐</w:t>
      </w:r>
      <w:r w:rsidRPr="00805CF5">
        <w:rPr>
          <w:rFonts w:ascii="Asap" w:hAnsi="Asap"/>
        </w:rPr>
        <w:t xml:space="preserve"> Symposium</w:t>
      </w:r>
    </w:p>
    <w:p w14:paraId="24F94C7B" w14:textId="2B20A7E0" w:rsidR="00805CF5" w:rsidRP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Segoe UI Symbol" w:hAnsi="Segoe UI Symbol" w:cs="Segoe UI Symbol"/>
        </w:rPr>
        <w:t>☐</w:t>
      </w:r>
      <w:r w:rsidRPr="00805CF5">
        <w:rPr>
          <w:rFonts w:ascii="Asap" w:hAnsi="Asap"/>
        </w:rPr>
        <w:t xml:space="preserve"> Debate</w:t>
      </w:r>
    </w:p>
    <w:p w14:paraId="16C8AE59" w14:textId="22313D6A" w:rsidR="00805CF5" w:rsidRP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Segoe UI Symbol" w:hAnsi="Segoe UI Symbol" w:cs="Segoe UI Symbol"/>
        </w:rPr>
        <w:t>☐</w:t>
      </w:r>
      <w:r w:rsidRPr="00805CF5">
        <w:rPr>
          <w:rFonts w:ascii="Asap" w:hAnsi="Asap"/>
        </w:rPr>
        <w:t xml:space="preserve"> Panel Discussion</w:t>
      </w:r>
    </w:p>
    <w:p w14:paraId="5D335ECC" w14:textId="7A5C9D5C" w:rsidR="00805CF5" w:rsidRPr="00805CF5" w:rsidRDefault="00805CF5" w:rsidP="00805CF5">
      <w:pPr>
        <w:rPr>
          <w:color w:val="0065B1"/>
        </w:rPr>
      </w:pPr>
    </w:p>
    <w:p w14:paraId="552540AA" w14:textId="77777777" w:rsidR="009A0C75" w:rsidRPr="00805CF5" w:rsidRDefault="00000000" w:rsidP="00805CF5">
      <w:pPr>
        <w:pStyle w:val="Heading2"/>
        <w:spacing w:line="480" w:lineRule="auto"/>
        <w:rPr>
          <w:rFonts w:ascii="Asap" w:hAnsi="Asap"/>
          <w:color w:val="0065B1"/>
          <w:sz w:val="28"/>
          <w:szCs w:val="28"/>
        </w:rPr>
      </w:pPr>
      <w:r w:rsidRPr="00805CF5">
        <w:rPr>
          <w:rFonts w:ascii="Asap" w:hAnsi="Asap"/>
          <w:color w:val="0065B1"/>
          <w:sz w:val="28"/>
          <w:szCs w:val="28"/>
        </w:rPr>
        <w:t>5. Additional Information</w:t>
      </w:r>
    </w:p>
    <w:p w14:paraId="112EAEE0" w14:textId="77777777" w:rsidR="009A0C75" w:rsidRPr="00805CF5" w:rsidRDefault="00000000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 xml:space="preserve">Has the abstract been previously presented or published?  </w:t>
      </w:r>
      <w:r w:rsidRPr="00805CF5">
        <w:rPr>
          <w:rFonts w:ascii="Segoe UI Symbol" w:hAnsi="Segoe UI Symbol" w:cs="Segoe UI Symbol"/>
        </w:rPr>
        <w:t>☐</w:t>
      </w:r>
      <w:r w:rsidRPr="00805CF5">
        <w:rPr>
          <w:rFonts w:ascii="Asap" w:hAnsi="Asap"/>
        </w:rPr>
        <w:t xml:space="preserve"> Yes   </w:t>
      </w:r>
      <w:r w:rsidRPr="00805CF5">
        <w:rPr>
          <w:rFonts w:ascii="Segoe UI Symbol" w:hAnsi="Segoe UI Symbol" w:cs="Segoe UI Symbol"/>
        </w:rPr>
        <w:t>☐</w:t>
      </w:r>
      <w:r w:rsidRPr="00805CF5">
        <w:rPr>
          <w:rFonts w:ascii="Asap" w:hAnsi="Asap"/>
        </w:rPr>
        <w:t xml:space="preserve"> No</w:t>
      </w:r>
    </w:p>
    <w:p w14:paraId="521F566E" w14:textId="77777777" w:rsidR="00805CF5" w:rsidRPr="00805CF5" w:rsidRDefault="00805CF5" w:rsidP="00805CF5">
      <w:pPr>
        <w:spacing w:line="480" w:lineRule="auto"/>
        <w:rPr>
          <w:rFonts w:ascii="Asap" w:hAnsi="Asap"/>
        </w:rPr>
      </w:pPr>
    </w:p>
    <w:p w14:paraId="1EA3F535" w14:textId="77777777" w:rsidR="009A0C75" w:rsidRPr="00805CF5" w:rsidRDefault="00000000" w:rsidP="00805CF5">
      <w:pPr>
        <w:pStyle w:val="Heading2"/>
        <w:spacing w:line="480" w:lineRule="auto"/>
        <w:rPr>
          <w:rFonts w:ascii="Asap" w:hAnsi="Asap"/>
          <w:color w:val="0065B1"/>
          <w:sz w:val="28"/>
          <w:szCs w:val="28"/>
        </w:rPr>
      </w:pPr>
      <w:r w:rsidRPr="00805CF5">
        <w:rPr>
          <w:rFonts w:ascii="Asap" w:hAnsi="Asap"/>
          <w:color w:val="0065B1"/>
          <w:sz w:val="28"/>
          <w:szCs w:val="28"/>
        </w:rPr>
        <w:t>6. Confirmation</w:t>
      </w:r>
    </w:p>
    <w:p w14:paraId="1302AF66" w14:textId="77777777" w:rsidR="009A0C75" w:rsidRDefault="00000000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I confirm that this abstract is my own original work and that all listed authors have approved its submission.</w:t>
      </w:r>
    </w:p>
    <w:p w14:paraId="170B4B54" w14:textId="77777777" w:rsidR="00805CF5" w:rsidRPr="00805CF5" w:rsidRDefault="00805CF5" w:rsidP="00805CF5">
      <w:pPr>
        <w:spacing w:line="480" w:lineRule="auto"/>
        <w:rPr>
          <w:rFonts w:ascii="Asap" w:hAnsi="Asap"/>
        </w:rPr>
      </w:pPr>
    </w:p>
    <w:p w14:paraId="690F97EC" w14:textId="560166C0" w:rsidR="009A0C75" w:rsidRPr="00805CF5" w:rsidRDefault="00000000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Signature: ____________________________</w:t>
      </w:r>
      <w:r w:rsidR="00B117A8">
        <w:rPr>
          <w:rFonts w:ascii="Asap" w:hAnsi="Asap"/>
        </w:rPr>
        <w:t xml:space="preserve">  </w:t>
      </w:r>
      <w:r w:rsidRPr="00805CF5">
        <w:rPr>
          <w:rFonts w:ascii="Asap" w:hAnsi="Asap"/>
        </w:rPr>
        <w:t xml:space="preserve">  Date: ______________________</w:t>
      </w:r>
    </w:p>
    <w:sectPr w:rsidR="009A0C75" w:rsidRPr="00805CF5" w:rsidSect="004A5F9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ECFC" w14:textId="77777777" w:rsidR="000D55DF" w:rsidRDefault="000D55DF" w:rsidP="00041C23">
      <w:pPr>
        <w:spacing w:after="0" w:line="240" w:lineRule="auto"/>
      </w:pPr>
      <w:r>
        <w:separator/>
      </w:r>
    </w:p>
  </w:endnote>
  <w:endnote w:type="continuationSeparator" w:id="0">
    <w:p w14:paraId="1670FCA4" w14:textId="77777777" w:rsidR="000D55DF" w:rsidRDefault="000D55DF" w:rsidP="0004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17D0" w14:textId="77777777" w:rsidR="000D55DF" w:rsidRDefault="000D55DF" w:rsidP="00041C23">
      <w:pPr>
        <w:spacing w:after="0" w:line="240" w:lineRule="auto"/>
      </w:pPr>
      <w:r>
        <w:separator/>
      </w:r>
    </w:p>
  </w:footnote>
  <w:footnote w:type="continuationSeparator" w:id="0">
    <w:p w14:paraId="0630E3D3" w14:textId="77777777" w:rsidR="000D55DF" w:rsidRDefault="000D55DF" w:rsidP="00041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EF50" w14:textId="77777777" w:rsidR="00041C23" w:rsidRDefault="00041C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1235726">
    <w:abstractNumId w:val="8"/>
  </w:num>
  <w:num w:numId="2" w16cid:durableId="1382054187">
    <w:abstractNumId w:val="6"/>
  </w:num>
  <w:num w:numId="3" w16cid:durableId="1644046323">
    <w:abstractNumId w:val="5"/>
  </w:num>
  <w:num w:numId="4" w16cid:durableId="1924950525">
    <w:abstractNumId w:val="4"/>
  </w:num>
  <w:num w:numId="5" w16cid:durableId="957757711">
    <w:abstractNumId w:val="7"/>
  </w:num>
  <w:num w:numId="6" w16cid:durableId="189028093">
    <w:abstractNumId w:val="3"/>
  </w:num>
  <w:num w:numId="7" w16cid:durableId="1597984742">
    <w:abstractNumId w:val="2"/>
  </w:num>
  <w:num w:numId="8" w16cid:durableId="1143429439">
    <w:abstractNumId w:val="1"/>
  </w:num>
  <w:num w:numId="9" w16cid:durableId="151252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C23"/>
    <w:rsid w:val="0006063C"/>
    <w:rsid w:val="000D55DF"/>
    <w:rsid w:val="000D7A08"/>
    <w:rsid w:val="000E025F"/>
    <w:rsid w:val="0015074B"/>
    <w:rsid w:val="00241046"/>
    <w:rsid w:val="0029639D"/>
    <w:rsid w:val="00326F90"/>
    <w:rsid w:val="00374BEC"/>
    <w:rsid w:val="00494F97"/>
    <w:rsid w:val="004A27F7"/>
    <w:rsid w:val="004A5F9D"/>
    <w:rsid w:val="004B3BE0"/>
    <w:rsid w:val="005022F2"/>
    <w:rsid w:val="00521E5A"/>
    <w:rsid w:val="0055592F"/>
    <w:rsid w:val="006812E1"/>
    <w:rsid w:val="006D6C6F"/>
    <w:rsid w:val="00805CF5"/>
    <w:rsid w:val="008C1C47"/>
    <w:rsid w:val="009A0C75"/>
    <w:rsid w:val="00AA1D8D"/>
    <w:rsid w:val="00B117A8"/>
    <w:rsid w:val="00B47730"/>
    <w:rsid w:val="00B939F3"/>
    <w:rsid w:val="00CB0664"/>
    <w:rsid w:val="00D0637B"/>
    <w:rsid w:val="00E16E99"/>
    <w:rsid w:val="00E44F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4266E10"/>
  <w14:defaultImageDpi w14:val="300"/>
  <w15:docId w15:val="{31F23B2F-07FA-429D-B0AC-A94C8997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Nathalie Paulus</cp:lastModifiedBy>
  <cp:revision>4</cp:revision>
  <dcterms:created xsi:type="dcterms:W3CDTF">2025-10-14T11:30:00Z</dcterms:created>
  <dcterms:modified xsi:type="dcterms:W3CDTF">2025-10-14T11:31:00Z</dcterms:modified>
  <cp:category/>
</cp:coreProperties>
</file>